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5B78" w14:textId="4D2DA4D4" w:rsidR="00495A09" w:rsidRDefault="00B0327F">
      <w:r>
        <w:t>別記第１号様式</w:t>
      </w:r>
    </w:p>
    <w:p w14:paraId="63FD364B" w14:textId="77777777" w:rsidR="00495A09" w:rsidRDefault="00B0327F" w:rsidP="00A369CB">
      <w:pPr>
        <w:jc w:val="right"/>
      </w:pPr>
      <w:r>
        <w:t xml:space="preserve">　　</w:t>
      </w:r>
      <w:proofErr w:type="gramStart"/>
      <w:r>
        <w:t>年　　月</w:t>
      </w:r>
      <w:proofErr w:type="gramEnd"/>
      <w:r>
        <w:t xml:space="preserve">　　日</w:t>
      </w:r>
    </w:p>
    <w:p w14:paraId="0418C62C" w14:textId="77777777" w:rsidR="00495A09" w:rsidRDefault="00B0327F">
      <w:pPr>
        <w:rPr>
          <w:sz w:val="24"/>
          <w:lang w:eastAsia="ja-JP"/>
        </w:rPr>
      </w:pPr>
      <w:proofErr w:type="spellStart"/>
      <w:r>
        <w:rPr>
          <w:sz w:val="24"/>
        </w:rPr>
        <w:t>東京都知事</w:t>
      </w:r>
      <w:proofErr w:type="spellEnd"/>
      <w:r>
        <w:rPr>
          <w:sz w:val="24"/>
        </w:rPr>
        <w:t xml:space="preserve">　殿</w:t>
      </w:r>
    </w:p>
    <w:p w14:paraId="51B34EC8" w14:textId="77777777" w:rsidR="00A369CB" w:rsidRDefault="00A369CB">
      <w:pPr>
        <w:rPr>
          <w:lang w:eastAsia="ja-JP"/>
        </w:rPr>
      </w:pPr>
    </w:p>
    <w:tbl>
      <w:tblPr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701"/>
        <w:gridCol w:w="5045"/>
      </w:tblGrid>
      <w:tr w:rsidR="00495A09" w14:paraId="713B6342" w14:textId="77777777" w:rsidTr="005B44CF">
        <w:tc>
          <w:tcPr>
            <w:tcW w:w="1701" w:type="dxa"/>
            <w:vAlign w:val="center"/>
          </w:tcPr>
          <w:p w14:paraId="4577412D" w14:textId="77777777" w:rsidR="00495A09" w:rsidRDefault="00B0327F">
            <w:pPr>
              <w:spacing w:after="0"/>
            </w:pPr>
            <w:proofErr w:type="spellStart"/>
            <w:r>
              <w:t>施設所在地</w:t>
            </w:r>
            <w:proofErr w:type="spellEnd"/>
          </w:p>
        </w:tc>
        <w:tc>
          <w:tcPr>
            <w:tcW w:w="5045" w:type="dxa"/>
            <w:vAlign w:val="center"/>
          </w:tcPr>
          <w:p w14:paraId="0B0C4839" w14:textId="61DE9425" w:rsidR="00495A09" w:rsidRDefault="00B0327F">
            <w:pPr>
              <w:spacing w:after="0"/>
            </w:pPr>
            <w:r>
              <w:t xml:space="preserve">　　　　　　　　　　　　　　</w:t>
            </w:r>
            <w:r w:rsidR="005B44CF">
              <w:rPr>
                <w:rFonts w:hint="eastAsia"/>
                <w:lang w:eastAsia="ja-JP"/>
              </w:rPr>
              <w:t xml:space="preserve">　　　　　　</w:t>
            </w:r>
            <w:r>
              <w:t xml:space="preserve">　　</w:t>
            </w:r>
          </w:p>
        </w:tc>
      </w:tr>
      <w:tr w:rsidR="00495A09" w14:paraId="604A9A7B" w14:textId="77777777" w:rsidTr="005B44CF">
        <w:tc>
          <w:tcPr>
            <w:tcW w:w="1701" w:type="dxa"/>
            <w:vAlign w:val="center"/>
          </w:tcPr>
          <w:p w14:paraId="0E5BCFCB" w14:textId="77777777" w:rsidR="00495A09" w:rsidRDefault="00B0327F">
            <w:pPr>
              <w:spacing w:after="0"/>
            </w:pPr>
            <w:proofErr w:type="spellStart"/>
            <w:r>
              <w:t>施設名</w:t>
            </w:r>
            <w:proofErr w:type="spellEnd"/>
          </w:p>
        </w:tc>
        <w:tc>
          <w:tcPr>
            <w:tcW w:w="5045" w:type="dxa"/>
            <w:vAlign w:val="center"/>
          </w:tcPr>
          <w:p w14:paraId="733F591D" w14:textId="06B61482" w:rsidR="00495A09" w:rsidRDefault="00B0327F">
            <w:pPr>
              <w:spacing w:after="0"/>
            </w:pPr>
            <w:r>
              <w:t xml:space="preserve">　　　　　　　　　　　　　　　</w:t>
            </w:r>
            <w:r w:rsidR="005B44CF">
              <w:rPr>
                <w:rFonts w:hint="eastAsia"/>
                <w:lang w:eastAsia="ja-JP"/>
              </w:rPr>
              <w:t xml:space="preserve">　　　　　　</w:t>
            </w:r>
            <w:r>
              <w:t xml:space="preserve">　</w:t>
            </w:r>
          </w:p>
        </w:tc>
      </w:tr>
      <w:tr w:rsidR="00495A09" w14:paraId="2B1597F7" w14:textId="77777777" w:rsidTr="005B44CF">
        <w:tc>
          <w:tcPr>
            <w:tcW w:w="1701" w:type="dxa"/>
            <w:vAlign w:val="center"/>
          </w:tcPr>
          <w:p w14:paraId="29153EB8" w14:textId="77777777" w:rsidR="00495A09" w:rsidRDefault="00B0327F">
            <w:pPr>
              <w:spacing w:after="0"/>
            </w:pPr>
            <w:proofErr w:type="spellStart"/>
            <w:r>
              <w:t>開設者所在地</w:t>
            </w:r>
            <w:proofErr w:type="spellEnd"/>
          </w:p>
        </w:tc>
        <w:tc>
          <w:tcPr>
            <w:tcW w:w="5045" w:type="dxa"/>
            <w:vAlign w:val="center"/>
          </w:tcPr>
          <w:p w14:paraId="2F13F11C" w14:textId="4678866E" w:rsidR="00495A09" w:rsidRDefault="00B0327F">
            <w:pPr>
              <w:spacing w:after="0"/>
            </w:pPr>
            <w:r>
              <w:t xml:space="preserve">　　　　　　　　　　　　　　　　</w:t>
            </w:r>
            <w:r w:rsidR="005B44CF">
              <w:rPr>
                <w:rFonts w:hint="eastAsia"/>
                <w:lang w:eastAsia="ja-JP"/>
              </w:rPr>
              <w:t xml:space="preserve">　　　　　　</w:t>
            </w:r>
          </w:p>
        </w:tc>
      </w:tr>
      <w:tr w:rsidR="00495A09" w14:paraId="20702DE6" w14:textId="77777777" w:rsidTr="005B44CF">
        <w:tc>
          <w:tcPr>
            <w:tcW w:w="1701" w:type="dxa"/>
            <w:vAlign w:val="center"/>
          </w:tcPr>
          <w:p w14:paraId="76739B92" w14:textId="77777777" w:rsidR="00495A09" w:rsidRDefault="00B0327F">
            <w:pPr>
              <w:spacing w:after="0"/>
            </w:pPr>
            <w:proofErr w:type="spellStart"/>
            <w:r>
              <w:t>開設者職氏名</w:t>
            </w:r>
            <w:proofErr w:type="spellEnd"/>
          </w:p>
        </w:tc>
        <w:tc>
          <w:tcPr>
            <w:tcW w:w="5045" w:type="dxa"/>
            <w:vAlign w:val="center"/>
          </w:tcPr>
          <w:p w14:paraId="4C241CC2" w14:textId="73D3CC65" w:rsidR="00495A09" w:rsidRDefault="00B0327F">
            <w:pPr>
              <w:spacing w:after="0"/>
            </w:pPr>
            <w:r>
              <w:t xml:space="preserve">　　　　　　　　　　　　　　　　</w:t>
            </w:r>
            <w:r w:rsidR="005B44CF">
              <w:rPr>
                <w:rFonts w:hint="eastAsia"/>
                <w:lang w:eastAsia="ja-JP"/>
              </w:rPr>
              <w:t xml:space="preserve">　　　　</w:t>
            </w:r>
            <w:r>
              <w:t>印</w:t>
            </w:r>
          </w:p>
        </w:tc>
      </w:tr>
    </w:tbl>
    <w:p w14:paraId="0DB6DC1F" w14:textId="77777777" w:rsidR="00A369CB" w:rsidRDefault="00A369CB">
      <w:pPr>
        <w:jc w:val="center"/>
        <w:rPr>
          <w:b/>
          <w:sz w:val="28"/>
          <w:lang w:eastAsia="ja-JP"/>
        </w:rPr>
      </w:pPr>
    </w:p>
    <w:p w14:paraId="75330A18" w14:textId="628511A9" w:rsidR="00495A09" w:rsidRDefault="00B0327F">
      <w:pPr>
        <w:jc w:val="center"/>
      </w:pPr>
      <w:proofErr w:type="spellStart"/>
      <w:r>
        <w:rPr>
          <w:b/>
          <w:sz w:val="28"/>
        </w:rPr>
        <w:t>令和</w:t>
      </w:r>
      <w:proofErr w:type="spellEnd"/>
      <w:r w:rsidR="00A369CB">
        <w:rPr>
          <w:rFonts w:hint="eastAsia"/>
          <w:b/>
          <w:sz w:val="28"/>
          <w:lang w:eastAsia="ja-JP"/>
        </w:rPr>
        <w:t>８</w:t>
      </w:r>
      <w:proofErr w:type="spellStart"/>
      <w:r>
        <w:rPr>
          <w:b/>
          <w:sz w:val="28"/>
        </w:rPr>
        <w:t>年度東京都病床数適正化</w:t>
      </w:r>
      <w:proofErr w:type="spellEnd"/>
      <w:r w:rsidR="00A369CB">
        <w:rPr>
          <w:rFonts w:hint="eastAsia"/>
          <w:b/>
          <w:sz w:val="28"/>
          <w:lang w:eastAsia="ja-JP"/>
        </w:rPr>
        <w:t>緊急</w:t>
      </w:r>
      <w:proofErr w:type="spellStart"/>
      <w:r>
        <w:rPr>
          <w:b/>
          <w:sz w:val="28"/>
        </w:rPr>
        <w:t>支援事業</w:t>
      </w:r>
      <w:proofErr w:type="spellEnd"/>
      <w:r w:rsidR="000A7ABB">
        <w:rPr>
          <w:rFonts w:hint="eastAsia"/>
          <w:b/>
          <w:sz w:val="28"/>
          <w:lang w:eastAsia="ja-JP"/>
        </w:rPr>
        <w:t>給付金</w:t>
      </w:r>
      <w:r w:rsidR="00A369CB">
        <w:rPr>
          <w:rFonts w:hint="eastAsia"/>
          <w:b/>
          <w:sz w:val="28"/>
          <w:lang w:eastAsia="ja-JP"/>
        </w:rPr>
        <w:t xml:space="preserve">　</w:t>
      </w:r>
      <w:proofErr w:type="spellStart"/>
      <w:r>
        <w:rPr>
          <w:b/>
          <w:sz w:val="28"/>
        </w:rPr>
        <w:t>申請書</w:t>
      </w:r>
      <w:proofErr w:type="spellEnd"/>
    </w:p>
    <w:p w14:paraId="10733A47" w14:textId="77777777" w:rsidR="00A369CB" w:rsidRDefault="00A369CB">
      <w:pPr>
        <w:ind w:firstLine="567"/>
        <w:rPr>
          <w:lang w:eastAsia="ja-JP"/>
        </w:rPr>
      </w:pPr>
    </w:p>
    <w:p w14:paraId="4217390C" w14:textId="57430B39" w:rsidR="00495A09" w:rsidRDefault="00B0327F">
      <w:pPr>
        <w:ind w:firstLine="567"/>
        <w:rPr>
          <w:lang w:eastAsia="ja-JP"/>
        </w:rPr>
      </w:pPr>
      <w:r>
        <w:rPr>
          <w:lang w:eastAsia="ja-JP"/>
        </w:rPr>
        <w:t>標記について、下記</w:t>
      </w:r>
      <w:r w:rsidR="005B44CF">
        <w:rPr>
          <w:rFonts w:hint="eastAsia"/>
          <w:lang w:eastAsia="ja-JP"/>
        </w:rPr>
        <w:t>のとおり</w:t>
      </w:r>
      <w:r>
        <w:rPr>
          <w:lang w:eastAsia="ja-JP"/>
        </w:rPr>
        <w:t>関係書類を添えて申請します。</w:t>
      </w:r>
    </w:p>
    <w:p w14:paraId="5CF59793" w14:textId="77777777" w:rsidR="005B44CF" w:rsidRPr="005B44CF" w:rsidRDefault="005B44CF">
      <w:pPr>
        <w:ind w:firstLine="567"/>
        <w:rPr>
          <w:lang w:eastAsia="ja-JP"/>
        </w:rPr>
      </w:pPr>
    </w:p>
    <w:p w14:paraId="0FF464CB" w14:textId="77777777" w:rsidR="00495A09" w:rsidRDefault="00B0327F">
      <w:pPr>
        <w:jc w:val="center"/>
      </w:pPr>
      <w:r>
        <w:rPr>
          <w:b/>
          <w:sz w:val="24"/>
        </w:rPr>
        <w:t>記</w:t>
      </w:r>
    </w:p>
    <w:p w14:paraId="325AA071" w14:textId="77777777" w:rsidR="00A369CB" w:rsidRDefault="00A369CB">
      <w:pPr>
        <w:rPr>
          <w:lang w:eastAsia="ja-JP"/>
        </w:rPr>
      </w:pPr>
    </w:p>
    <w:p w14:paraId="2DCB74A6" w14:textId="2C49A33B" w:rsidR="00495A09" w:rsidRDefault="00B0327F" w:rsidP="005B44CF">
      <w:pPr>
        <w:ind w:firstLineChars="200" w:firstLine="440"/>
        <w:rPr>
          <w:lang w:eastAsia="ja-JP"/>
        </w:rPr>
      </w:pPr>
      <w:r>
        <w:t xml:space="preserve">１　</w:t>
      </w:r>
      <w:r w:rsidR="005B44CF">
        <w:rPr>
          <w:rFonts w:hint="eastAsia"/>
          <w:lang w:eastAsia="ja-JP"/>
        </w:rPr>
        <w:t>申請病床数</w:t>
      </w:r>
      <w:r>
        <w:t xml:space="preserve">　　</w:t>
      </w:r>
      <w:r w:rsidR="005B44CF">
        <w:rPr>
          <w:rFonts w:hint="eastAsia"/>
          <w:lang w:eastAsia="ja-JP"/>
        </w:rPr>
        <w:t xml:space="preserve">　　　</w:t>
      </w:r>
      <w:r w:rsidR="00A369CB" w:rsidRPr="005B44CF">
        <w:rPr>
          <w:rFonts w:hint="eastAsia"/>
          <w:u w:val="single"/>
          <w:lang w:eastAsia="ja-JP"/>
        </w:rPr>
        <w:t xml:space="preserve">　</w:t>
      </w:r>
      <w:r w:rsidRPr="005B44CF">
        <w:rPr>
          <w:u w:val="single"/>
        </w:rPr>
        <w:t xml:space="preserve">　　</w:t>
      </w:r>
      <w:r w:rsidR="005B44CF">
        <w:rPr>
          <w:rFonts w:hint="eastAsia"/>
          <w:u w:val="single"/>
          <w:lang w:eastAsia="ja-JP"/>
        </w:rPr>
        <w:t xml:space="preserve">　　床</w:t>
      </w:r>
    </w:p>
    <w:p w14:paraId="07049F0B" w14:textId="46B6DF59" w:rsidR="005B44CF" w:rsidRDefault="005B44CF" w:rsidP="005B44CF">
      <w:pPr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 xml:space="preserve">２　申請金額　　　</w:t>
      </w:r>
      <w:r w:rsidRPr="005B44CF">
        <w:rPr>
          <w:rFonts w:hint="eastAsia"/>
          <w:u w:val="single"/>
          <w:lang w:eastAsia="ja-JP"/>
        </w:rPr>
        <w:t xml:space="preserve">　　　　　　　千円</w:t>
      </w:r>
    </w:p>
    <w:p w14:paraId="4263F58D" w14:textId="1EC87189" w:rsidR="00495A09" w:rsidRDefault="005B44CF" w:rsidP="005B44CF">
      <w:pPr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３</w:t>
      </w:r>
      <w:r w:rsidR="00B0327F">
        <w:rPr>
          <w:lang w:eastAsia="ja-JP"/>
        </w:rPr>
        <w:t xml:space="preserve">　添付書類</w:t>
      </w:r>
    </w:p>
    <w:p w14:paraId="59736DE5" w14:textId="05CDE78F" w:rsidR="005B44CF" w:rsidRDefault="00B0327F" w:rsidP="005B44CF">
      <w:pPr>
        <w:spacing w:after="0"/>
        <w:ind w:leftChars="400" w:left="1320" w:hangingChars="200" w:hanging="440"/>
        <w:rPr>
          <w:lang w:eastAsia="ja-JP"/>
        </w:rPr>
      </w:pPr>
      <w:r>
        <w:rPr>
          <w:lang w:eastAsia="ja-JP"/>
        </w:rPr>
        <w:t>□</w:t>
      </w:r>
      <w:r w:rsidR="005B44CF">
        <w:rPr>
          <w:rFonts w:hint="eastAsia"/>
          <w:lang w:eastAsia="ja-JP"/>
        </w:rPr>
        <w:t xml:space="preserve">　別添様式１</w:t>
      </w:r>
      <w:r w:rsidR="008E1AD5">
        <w:rPr>
          <w:rFonts w:hint="eastAsia"/>
          <w:lang w:eastAsia="ja-JP"/>
        </w:rPr>
        <w:t xml:space="preserve">　様式２</w:t>
      </w:r>
    </w:p>
    <w:p w14:paraId="54A873FF" w14:textId="34B5F336" w:rsidR="00495A09" w:rsidRDefault="00B0327F" w:rsidP="005B44CF">
      <w:pPr>
        <w:spacing w:after="0"/>
        <w:ind w:leftChars="400" w:left="1100" w:hangingChars="100" w:hanging="220"/>
        <w:rPr>
          <w:lang w:eastAsia="ja-JP"/>
        </w:rPr>
      </w:pPr>
      <w:r>
        <w:rPr>
          <w:lang w:eastAsia="ja-JP"/>
        </w:rPr>
        <w:t xml:space="preserve">□　</w:t>
      </w:r>
      <w:r w:rsidR="008E1AD5">
        <w:rPr>
          <w:rFonts w:hint="eastAsia"/>
          <w:lang w:eastAsia="ja-JP"/>
        </w:rPr>
        <w:t>口座振込申出書</w:t>
      </w:r>
    </w:p>
    <w:p w14:paraId="0DD1BF93" w14:textId="62B989BF" w:rsidR="008E1AD5" w:rsidRDefault="00C1187D" w:rsidP="00C1187D">
      <w:pPr>
        <w:spacing w:after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</w:t>
      </w:r>
    </w:p>
    <w:p w14:paraId="514CEDCB" w14:textId="77777777" w:rsidR="00A369CB" w:rsidRDefault="00A369CB">
      <w:pPr>
        <w:spacing w:after="0"/>
        <w:ind w:left="397"/>
        <w:rPr>
          <w:lang w:eastAsia="ja-JP"/>
        </w:rPr>
      </w:pPr>
    </w:p>
    <w:p w14:paraId="5AC3034A" w14:textId="77777777" w:rsidR="00A369CB" w:rsidRDefault="00A369CB">
      <w:pPr>
        <w:spacing w:after="0"/>
        <w:ind w:left="397"/>
        <w:rPr>
          <w:lang w:eastAsia="ja-JP"/>
        </w:rPr>
      </w:pPr>
    </w:p>
    <w:p w14:paraId="7D754BD8" w14:textId="77777777" w:rsidR="00A369CB" w:rsidRDefault="00A369CB">
      <w:pPr>
        <w:spacing w:after="0"/>
        <w:ind w:left="397"/>
        <w:rPr>
          <w:lang w:eastAsia="ja-JP"/>
        </w:rPr>
      </w:pPr>
    </w:p>
    <w:p w14:paraId="6675E79E" w14:textId="77777777" w:rsidR="005B44CF" w:rsidRDefault="005B44CF">
      <w:pPr>
        <w:spacing w:after="0"/>
        <w:ind w:left="397"/>
        <w:rPr>
          <w:lang w:eastAsia="ja-JP"/>
        </w:rPr>
      </w:pPr>
    </w:p>
    <w:p w14:paraId="457CBC43" w14:textId="77777777" w:rsidR="00A369CB" w:rsidRDefault="00A369CB">
      <w:pPr>
        <w:spacing w:after="0"/>
        <w:ind w:left="397"/>
        <w:rPr>
          <w:lang w:eastAsia="ja-JP"/>
        </w:rPr>
      </w:pPr>
    </w:p>
    <w:p w14:paraId="602697EC" w14:textId="42D72B21" w:rsidR="00A369CB" w:rsidRDefault="00A369CB">
      <w:pPr>
        <w:spacing w:after="0"/>
        <w:ind w:left="397"/>
        <w:rPr>
          <w:lang w:eastAsia="ja-JP"/>
        </w:rPr>
      </w:pPr>
    </w:p>
    <w:p w14:paraId="7E66E4D7" w14:textId="77777777" w:rsidR="005B44CF" w:rsidRDefault="005B44CF">
      <w:pPr>
        <w:spacing w:after="0"/>
        <w:ind w:left="397"/>
        <w:rPr>
          <w:lang w:eastAsia="ja-JP"/>
        </w:rPr>
      </w:pPr>
    </w:p>
    <w:tbl>
      <w:tblPr>
        <w:tblW w:w="0" w:type="auto"/>
        <w:tblInd w:w="2376" w:type="dxa"/>
        <w:tblLayout w:type="fixed"/>
        <w:tblLook w:val="04A0" w:firstRow="1" w:lastRow="0" w:firstColumn="1" w:lastColumn="0" w:noHBand="0" w:noVBand="1"/>
      </w:tblPr>
      <w:tblGrid>
        <w:gridCol w:w="1843"/>
        <w:gridCol w:w="5187"/>
      </w:tblGrid>
      <w:tr w:rsidR="00495A09" w14:paraId="384FEE9E" w14:textId="77777777" w:rsidTr="00A369C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9C8B" w14:textId="77777777" w:rsidR="00495A09" w:rsidRDefault="00B0327F">
            <w:pPr>
              <w:spacing w:after="0"/>
            </w:pPr>
            <w:proofErr w:type="spellStart"/>
            <w:r>
              <w:t>担当部署</w:t>
            </w:r>
            <w:proofErr w:type="spell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4355" w14:textId="77777777" w:rsidR="00495A09" w:rsidRDefault="00495A09">
            <w:pPr>
              <w:spacing w:after="0"/>
            </w:pPr>
          </w:p>
        </w:tc>
      </w:tr>
      <w:tr w:rsidR="00495A09" w14:paraId="17B062B4" w14:textId="77777777" w:rsidTr="00A369C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FBF6" w14:textId="77777777" w:rsidR="00495A09" w:rsidRDefault="00B0327F">
            <w:pPr>
              <w:spacing w:after="0"/>
            </w:pPr>
            <w:proofErr w:type="spellStart"/>
            <w:r>
              <w:t>担当者氏名</w:t>
            </w:r>
            <w:proofErr w:type="spell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0108" w14:textId="77777777" w:rsidR="00495A09" w:rsidRDefault="00495A09">
            <w:pPr>
              <w:spacing w:after="0"/>
            </w:pPr>
          </w:p>
        </w:tc>
      </w:tr>
      <w:tr w:rsidR="00495A09" w14:paraId="05A41146" w14:textId="77777777" w:rsidTr="00A369C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6237" w14:textId="77777777" w:rsidR="00495A09" w:rsidRDefault="00B0327F">
            <w:pPr>
              <w:spacing w:after="0"/>
            </w:pPr>
            <w:proofErr w:type="spellStart"/>
            <w:r>
              <w:t>電話番号</w:t>
            </w:r>
            <w:proofErr w:type="spell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B51E" w14:textId="77777777" w:rsidR="00495A09" w:rsidRDefault="00495A09">
            <w:pPr>
              <w:spacing w:after="0"/>
            </w:pPr>
          </w:p>
        </w:tc>
      </w:tr>
      <w:tr w:rsidR="00495A09" w14:paraId="4494FD62" w14:textId="77777777" w:rsidTr="00A369C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67F3" w14:textId="77777777" w:rsidR="00495A09" w:rsidRDefault="00B0327F">
            <w:pPr>
              <w:spacing w:after="0"/>
            </w:pPr>
            <w:proofErr w:type="spellStart"/>
            <w:r>
              <w:t>メールアドレス</w:t>
            </w:r>
            <w:proofErr w:type="spell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8DA0" w14:textId="77777777" w:rsidR="00495A09" w:rsidRDefault="00495A09">
            <w:pPr>
              <w:spacing w:after="0"/>
            </w:pPr>
          </w:p>
        </w:tc>
      </w:tr>
    </w:tbl>
    <w:p w14:paraId="22C9634F" w14:textId="77777777" w:rsidR="00B0327F" w:rsidRDefault="00B0327F"/>
    <w:sectPr w:rsidR="00B0327F" w:rsidSect="00A369CB">
      <w:pgSz w:w="12240" w:h="15840"/>
      <w:pgMar w:top="709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79A7" w14:textId="77777777" w:rsidR="006E6C5F" w:rsidRDefault="006E6C5F" w:rsidP="00A369CB">
      <w:pPr>
        <w:spacing w:after="0" w:line="240" w:lineRule="auto"/>
      </w:pPr>
      <w:r>
        <w:separator/>
      </w:r>
    </w:p>
  </w:endnote>
  <w:endnote w:type="continuationSeparator" w:id="0">
    <w:p w14:paraId="049FC18F" w14:textId="77777777" w:rsidR="006E6C5F" w:rsidRDefault="006E6C5F" w:rsidP="00A3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2370" w14:textId="77777777" w:rsidR="006E6C5F" w:rsidRDefault="006E6C5F" w:rsidP="00A369CB">
      <w:pPr>
        <w:spacing w:after="0" w:line="240" w:lineRule="auto"/>
      </w:pPr>
      <w:r>
        <w:separator/>
      </w:r>
    </w:p>
  </w:footnote>
  <w:footnote w:type="continuationSeparator" w:id="0">
    <w:p w14:paraId="57890671" w14:textId="77777777" w:rsidR="006E6C5F" w:rsidRDefault="006E6C5F" w:rsidP="00A3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0368853">
    <w:abstractNumId w:val="8"/>
  </w:num>
  <w:num w:numId="2" w16cid:durableId="111443898">
    <w:abstractNumId w:val="6"/>
  </w:num>
  <w:num w:numId="3" w16cid:durableId="291177603">
    <w:abstractNumId w:val="5"/>
  </w:num>
  <w:num w:numId="4" w16cid:durableId="1006522796">
    <w:abstractNumId w:val="4"/>
  </w:num>
  <w:num w:numId="5" w16cid:durableId="1760830230">
    <w:abstractNumId w:val="7"/>
  </w:num>
  <w:num w:numId="6" w16cid:durableId="1241134362">
    <w:abstractNumId w:val="3"/>
  </w:num>
  <w:num w:numId="7" w16cid:durableId="450637958">
    <w:abstractNumId w:val="2"/>
  </w:num>
  <w:num w:numId="8" w16cid:durableId="2049717502">
    <w:abstractNumId w:val="1"/>
  </w:num>
  <w:num w:numId="9" w16cid:durableId="135472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ABB"/>
    <w:rsid w:val="0015074B"/>
    <w:rsid w:val="0023360B"/>
    <w:rsid w:val="0029639D"/>
    <w:rsid w:val="00326F90"/>
    <w:rsid w:val="00495A09"/>
    <w:rsid w:val="005B44CF"/>
    <w:rsid w:val="006E6C5F"/>
    <w:rsid w:val="008105C9"/>
    <w:rsid w:val="0082351F"/>
    <w:rsid w:val="008A10D6"/>
    <w:rsid w:val="008E1AD5"/>
    <w:rsid w:val="00A03C19"/>
    <w:rsid w:val="00A369CB"/>
    <w:rsid w:val="00A62978"/>
    <w:rsid w:val="00AA1D8D"/>
    <w:rsid w:val="00B0327F"/>
    <w:rsid w:val="00B47730"/>
    <w:rsid w:val="00C1187D"/>
    <w:rsid w:val="00CB0664"/>
    <w:rsid w:val="00E67A27"/>
    <w:rsid w:val="00E80B15"/>
    <w:rsid w:val="00F962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D6B03"/>
  <w14:defaultImageDpi w14:val="300"/>
  <w15:docId w15:val="{F916CB74-1E0B-444B-BE14-A0207B0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龍之介</dc:creator>
  <cp:keywords/>
  <dc:description>generated by python-docx</dc:description>
  <cp:lastModifiedBy>鈴木　望友</cp:lastModifiedBy>
  <cp:revision>5</cp:revision>
  <dcterms:created xsi:type="dcterms:W3CDTF">2026-06-24T07:21:00Z</dcterms:created>
  <dcterms:modified xsi:type="dcterms:W3CDTF">2026-06-26T09:32:00Z</dcterms:modified>
  <cp:category/>
</cp:coreProperties>
</file>